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275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Аркадия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Гончаров-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17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Гончаров-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Гончарова-</w:t>
      </w:r>
      <w:r>
        <w:rPr>
          <w:rFonts w:ascii="Times New Roman" w:eastAsia="Times New Roman" w:hAnsi="Times New Roman" w:cs="Times New Roman"/>
          <w:sz w:val="28"/>
          <w:szCs w:val="28"/>
        </w:rPr>
        <w:t>Бутук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Аркадия Викторовича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275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